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Summer Fearence</w:t>
      </w:r>
    </w:p>
    <w:p>
      <w:r>
        <w:t>Phone: ____________</w:t>
        <w:br/>
        <w:t>Email: ____________</w:t>
        <w:br/>
        <w:t>Location: Los Angeles, CA</w:t>
      </w:r>
    </w:p>
    <w:p>
      <w:pPr>
        <w:pStyle w:val="Heading2"/>
      </w:pPr>
      <w:r>
        <w:t>Professional Summary</w:t>
      </w:r>
    </w:p>
    <w:p>
      <w:r>
        <w:t>Dedicated and dependable professional with over eight years of experience providing exceptional customer service, maintaining accurate documentation, coordinating with multiple departments, and handling confidential information. Strong organizational, communication, and problem-solving skills with experience completing reports, monitoring daily operations, assisting the public, and working in fast-paced environments. Proficient with Microsoft Office, data entry, and administrative support.</w:t>
      </w:r>
    </w:p>
    <w:p>
      <w:pPr>
        <w:pStyle w:val="Heading2"/>
      </w:pPr>
      <w:r>
        <w:t>Core Qualifications</w:t>
      </w:r>
    </w:p>
    <w:p>
      <w:pPr>
        <w:pStyle w:val="ListBullet"/>
      </w:pPr>
      <w:r>
        <w:t>Administrative Support</w:t>
      </w:r>
    </w:p>
    <w:p>
      <w:pPr>
        <w:pStyle w:val="ListBullet"/>
      </w:pPr>
      <w:r>
        <w:t>Data Entry</w:t>
      </w:r>
    </w:p>
    <w:p>
      <w:pPr>
        <w:pStyle w:val="ListBullet"/>
      </w:pPr>
      <w:r>
        <w:t>Microsoft Word &amp; Excel</w:t>
      </w:r>
    </w:p>
    <w:p>
      <w:pPr>
        <w:pStyle w:val="ListBullet"/>
      </w:pPr>
      <w:r>
        <w:t>Report Preparation</w:t>
      </w:r>
    </w:p>
    <w:p>
      <w:pPr>
        <w:pStyle w:val="ListBullet"/>
      </w:pPr>
      <w:r>
        <w:t>Customer Service</w:t>
      </w:r>
    </w:p>
    <w:p>
      <w:pPr>
        <w:pStyle w:val="ListBullet"/>
      </w:pPr>
      <w:r>
        <w:t>Record Keeping</w:t>
      </w:r>
    </w:p>
    <w:p>
      <w:pPr>
        <w:pStyle w:val="ListBullet"/>
      </w:pPr>
      <w:r>
        <w:t>Communication</w:t>
      </w:r>
    </w:p>
    <w:p>
      <w:pPr>
        <w:pStyle w:val="ListBullet"/>
      </w:pPr>
      <w:r>
        <w:t>Time Management</w:t>
      </w:r>
    </w:p>
    <w:p>
      <w:pPr>
        <w:pStyle w:val="ListBullet"/>
      </w:pPr>
      <w:r>
        <w:t>Confidential Information Handling</w:t>
      </w:r>
    </w:p>
    <w:p>
      <w:pPr>
        <w:pStyle w:val="Heading2"/>
      </w:pPr>
      <w:r>
        <w:t>Professional Experience</w:t>
      </w:r>
    </w:p>
    <w:p>
      <w:pPr>
        <w:pStyle w:val="Heading3"/>
      </w:pPr>
      <w:r>
        <w:t>Blackstone Consulting, Inc. – Security Officer (June 2017 – April 2026)</w:t>
      </w:r>
    </w:p>
    <w:p>
      <w:pPr>
        <w:pStyle w:val="ListBullet"/>
      </w:pPr>
      <w:r>
        <w:t>Maintained accurate daily activity reports and incident documentation.</w:t>
      </w:r>
    </w:p>
    <w:p>
      <w:pPr>
        <w:pStyle w:val="ListBullet"/>
      </w:pPr>
      <w:r>
        <w:t>Entered detailed reports into electronic systems while ensuring accuracy and confidentiality.</w:t>
      </w:r>
    </w:p>
    <w:p>
      <w:pPr>
        <w:pStyle w:val="ListBullet"/>
      </w:pPr>
      <w:r>
        <w:t>Assisted visitors, patients, employees, and vendors with professional customer service.</w:t>
      </w:r>
    </w:p>
    <w:p>
      <w:pPr>
        <w:pStyle w:val="ListBullet"/>
      </w:pPr>
      <w:r>
        <w:t>Communicated effectively with supervisors and emergency personnel.</w:t>
      </w:r>
    </w:p>
    <w:p>
      <w:pPr>
        <w:pStyle w:val="ListBullet"/>
      </w:pPr>
      <w:r>
        <w:t>Worked collaboratively with multiple departments.</w:t>
      </w:r>
    </w:p>
    <w:p>
      <w:pPr>
        <w:pStyle w:val="ListBullet"/>
      </w:pPr>
      <w:r>
        <w:t>Prioritized multiple responsibilities in a fast-paced environment.</w:t>
      </w:r>
    </w:p>
    <w:p>
      <w:pPr>
        <w:pStyle w:val="Heading3"/>
      </w:pPr>
      <w:r>
        <w:t>Academy Museum – Security Officer (2021)</w:t>
      </w:r>
    </w:p>
    <w:p>
      <w:pPr>
        <w:pStyle w:val="ListBullet"/>
      </w:pPr>
      <w:r>
        <w:t>Provided exceptional customer service.</w:t>
      </w:r>
    </w:p>
    <w:p>
      <w:pPr>
        <w:pStyle w:val="ListBullet"/>
      </w:pPr>
      <w:r>
        <w:t>Maintained accurate documentation.</w:t>
      </w:r>
    </w:p>
    <w:p>
      <w:pPr>
        <w:pStyle w:val="ListBullet"/>
      </w:pPr>
      <w:r>
        <w:t>Assisted visitors and staff.</w:t>
      </w:r>
    </w:p>
    <w:p>
      <w:pPr>
        <w:pStyle w:val="Heading2"/>
      </w:pPr>
      <w:r>
        <w:t>Education</w:t>
      </w:r>
    </w:p>
    <w:p>
      <w:r>
        <w:t>High School Diploma</w:t>
      </w:r>
    </w:p>
    <w:p>
      <w:pPr>
        <w:pStyle w:val="Heading2"/>
      </w:pPr>
      <w:r>
        <w:t>Technical Skills</w:t>
      </w:r>
    </w:p>
    <w:p>
      <w:r>
        <w:t>Microsoft Word • Microsoft Excel • Microsoft Outlook • Data Entry • Report Writing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